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  高血压对症食疗与按摩</w:t>
      </w:r>
    </w:p>
    <w:p>
      <w:r>
        <w:t>作者：孙呈祥编著</w:t>
      </w:r>
    </w:p>
    <w:p>
      <w:r>
        <w:t>出版社：杭州：浙江科学技术出版社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一用就灵  高血压对症食疗与按摩 评论地址：https://www.jiaokey.com/book/detail/14151358.html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