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协和精品  家庭典藏  优生优育权威指导</w:t>
      </w:r>
    </w:p>
    <w:p>
      <w:r>
        <w:rPr>
          <w:rFonts w:ascii="宋体" w:hAnsi="宋体" w:eastAsia="宋体"/>
          <w:sz w:val="24"/>
        </w:rPr>
        <w:t>许怡民编著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协和精品  家庭典藏  优生优育权威指导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许怡民编著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本书出售、求购地址：https://www.jiaokey.com/book/detail/14151345.html</w:t>
      </w:r>
    </w:p>
    <w:p>
      <w:r>
        <w:t>更多相关图书推荐：https://www.jiaokey.com</w:t>
      </w:r>
    </w:p>
    <w:p>
      <w:r>
        <w:t>许怡民编著 其他作品：https://www.jiaokey.com/tag/许怡民编著.html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关键词搜索：https://www.jiaokey.com/tag/协和精品  家庭典藏  优生优育权威指导.html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