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2016护士执业资格考试随身记</w:t>
      </w:r>
    </w:p>
    <w:p>
      <w:r>
        <w:rPr>
          <w:rFonts w:ascii="宋体" w:hAnsi="宋体" w:eastAsia="宋体"/>
          <w:sz w:val="24"/>
        </w:rPr>
        <w:t>罗先武，王冉主编；焦平丽副主编；赵洋插图绘制；程红，熊永芳，胡永群，艾琳等编者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2016护士执业资格考试随身记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罗先武，王冉主编；焦平丽副主编；赵洋插图绘制；程红，熊永芳，胡永群，艾琳等编者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本书出售、求购地址：https://www.jiaokey.com/book/detail/14151341.html</w:t>
      </w:r>
    </w:p>
    <w:p>
      <w:r>
        <w:t>更多相关图书推荐：https://www.jiaokey.com</w:t>
      </w:r>
    </w:p>
    <w:p>
      <w:r>
        <w:t>罗先武，王冉主编；焦平丽副主编；赵洋插图绘制；程红，熊永芳，胡永群，艾琳等编者 其他作品：https://www.jiaokey.com/tag/罗先武，王冉主编；焦平丽副主编；赵洋插图绘制；程红，熊永芳，胡永群，艾琳等编者.html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关键词搜索：https://www.jiaokey.com/tag/2016护士执业资格考试随身记.html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