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书名：吃错会生病吃对不吃药  饮食宜忌  食物疗法  食物养生  家庭医生  中医保健养生书籍</w:t>
      </w:r>
    </w:p>
    <w:p>
      <w:r>
        <w:t>作者：陶崇华编著</w:t>
      </w:r>
    </w:p>
    <w:p>
      <w:r>
        <w:t>出版社：北京:中医古籍出版社,2015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吃错会生病吃对不吃药  饮食宜忌  食物疗法  食物养生  家庭医生  中医保健养生书籍 评论地址：https://www.jiaokey.com/book/detail/14151338.html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