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做自己的心理医生  全新升级版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做自己的心理医生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本书出售、求购地址：https://www.jiaokey.com/book/detail/14151337.html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关键词搜索：https://www.jiaokey.com/tag/做自己的心理医生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