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书名：慢性病饮食这样吃就对了</w:t>
      </w:r>
    </w:p>
    <w:p>
      <w:r>
        <w:t>作者：于雅婷，陈飞松主编</w:t>
      </w:r>
    </w:p>
    <w:p>
      <w:r>
        <w:t>出版社：江苏凤凰科学技术出版社</w:t>
      </w:r>
    </w:p>
    <w:p>
      <w:r>
        <w:t>出版日期：2016.01</w:t>
      </w:r>
    </w:p>
    <w:p>
      <w:r>
        <w:t>总页数：255</w:t>
      </w:r>
    </w:p>
    <w:p>
      <w:r>
        <w:t>更多请访问教客网: www.jiaokey.com</w:t>
      </w:r>
    </w:p>
    <w:p>
      <w:r>
        <w:t>慢性病饮食这样吃就对了 评论地址：https://www.jiaokey.com/book/detail/14151333.html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