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性传播疾病中医治疗500案解读</w:t>
      </w:r>
    </w:p>
    <w:p>
      <w:r>
        <w:rPr>
          <w:rFonts w:ascii="宋体" w:hAnsi="宋体" w:eastAsia="宋体"/>
          <w:sz w:val="24"/>
        </w:rPr>
        <w:t>韩世荣，闫小宁编著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性传播疾病中医治疗500案解读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韩世荣，闫小宁编著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本书出售、求购地址：https://www.jiaokey.com/book/detail/14151318.html</w:t>
      </w:r>
    </w:p>
    <w:p>
      <w:r>
        <w:t>更多相关图书推荐：https://www.jiaokey.com</w:t>
      </w:r>
    </w:p>
    <w:p>
      <w:r>
        <w:t>韩世荣，闫小宁编著 其他作品：https://www.jiaokey.com/tag/韩世荣，闫小宁编著.html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关键词搜索：https://www.jiaokey.com/tag/性传播疾病中医治疗500案解读.html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