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中西医治疗与调养丛书  甲状泉疾病治疗与调养</w:t>
      </w:r>
    </w:p>
    <w:p>
      <w:r>
        <w:rPr>
          <w:rFonts w:ascii="宋体" w:hAnsi="宋体" w:eastAsia="宋体"/>
          <w:sz w:val="24"/>
        </w:rPr>
        <w:t>王旭主编；滕士超，徐奚如，相萍萍副主编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中西医治疗与调养丛书  甲状泉疾病治疗与调养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王旭主编；滕士超，徐奚如，相萍萍副主编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本书出售、求购地址：https://www.jiaokey.com/book/detail/14151317.html</w:t>
      </w:r>
    </w:p>
    <w:p>
      <w:r>
        <w:t>更多相关图书推荐：https://www.jiaokey.com</w:t>
      </w:r>
    </w:p>
    <w:p>
      <w:r>
        <w:t>王旭主编；滕士超，徐奚如，相萍萍副主编 其他作品：https://www.jiaokey.com/tag/王旭主编；滕士超，徐奚如，相萍萍副主编.html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关键词搜索：https://www.jiaokey.com/tag/中西医治疗与调养丛书  甲状泉疾病治疗与调养.html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