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战胜肿瘤  张教授传你克敌利器</w:t>
      </w:r>
    </w:p>
    <w:p>
      <w:r>
        <w:rPr>
          <w:rFonts w:ascii="宋体" w:hAnsi="宋体" w:eastAsia="宋体"/>
          <w:sz w:val="24"/>
        </w:rPr>
        <w:t>张力建主编；刘琳琳副主编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战胜肿瘤  张教授传你克敌利器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张力建主编；刘琳琳副主编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本书出售、求购地址：https://www.jiaokey.com/book/detail/14151316.html</w:t>
      </w:r>
    </w:p>
    <w:p>
      <w:r>
        <w:t>更多相关图书推荐：https://www.jiaokey.com</w:t>
      </w:r>
    </w:p>
    <w:p>
      <w:r>
        <w:t>张力建主编；刘琳琳副主编 其他作品：https://www.jiaokey.com/tag/张力建主编；刘琳琳副主编.html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关键词搜索：https://www.jiaokey.com/tag/战胜肿瘤  张教授传你克敌利器.html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