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健康一家人丛书  战胜高血压从吃开始</w:t>
      </w:r>
    </w:p>
    <w:p>
      <w:r>
        <w:rPr>
          <w:rFonts w:ascii="宋体" w:hAnsi="宋体" w:eastAsia="宋体"/>
          <w:sz w:val="24"/>
        </w:rPr>
        <w:t>师双斌主编；戴霞总主编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健康一家人丛书  战胜高血压从吃开始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师双斌主编；戴霞总主编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本书出售、求购地址：https://www.jiaokey.com/book/detail/14151277.html</w:t>
      </w:r>
    </w:p>
    <w:p>
      <w:r>
        <w:t>更多相关图书推荐：https://www.jiaokey.com</w:t>
      </w:r>
    </w:p>
    <w:p>
      <w:r>
        <w:t>师双斌主编；戴霞总主编 其他作品：https://www.jiaokey.com/tag/师双斌主编；戴霞总主编.html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关键词搜索：https://www.jiaokey.com/tag/健康一家人丛书  战胜高血压从吃开始.html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