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书名：经络养生美容全书</w:t>
      </w:r>
    </w:p>
    <w:p>
      <w:r>
        <w:t>作者：王喜臣主编；胡英华，王洪峰，刘明昕，张余威等副主编</w:t>
      </w:r>
    </w:p>
    <w:p>
      <w:r>
        <w:t>出版社：西安：西安交通大学出版社</w:t>
      </w:r>
    </w:p>
    <w:p>
      <w:r>
        <w:t>出版日期：2016.06</w:t>
      </w:r>
    </w:p>
    <w:p>
      <w:r>
        <w:t>总页数：132</w:t>
      </w:r>
    </w:p>
    <w:p>
      <w:r>
        <w:t>更多请访问教客网: www.jiaokey.com</w:t>
      </w:r>
    </w:p>
    <w:p>
      <w:r>
        <w:t>经络养生美容全书 评论地址：https://www.jiaokey.com/book/detail/14151269.html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