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  九型体质养生法</w:t>
      </w:r>
    </w:p>
    <w:p>
      <w:r>
        <w:t>作者：李兴广编著</w:t>
      </w:r>
    </w:p>
    <w:p>
      <w:r>
        <w:t>出版社：杭州:浙江科学技术出版社,2015.08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黄帝内经  九型体质养生法 评论地址：https://www.jiaokey.com/book/detail/14151258.html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