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从“国门安全”到“场域安全”  出入境检验检疫的非传统安全分析</w:t>
      </w:r>
    </w:p>
    <w:p>
      <w:r>
        <w:rPr>
          <w:rFonts w:ascii="宋体" w:hAnsi="宋体" w:eastAsia="宋体"/>
          <w:sz w:val="24"/>
        </w:rPr>
        <w:t>余潇枫，赵振拴，廖丹子编著；李健和顾问；余潇枫，何艳玲主编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从“国门安全”到“场域安全”  出入境检验检疫的非传统安全分析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余潇枫，赵振拴，廖丹子编著；李健和顾问；余潇枫，何艳玲主编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本书出售、求购地址：https://www.jiaokey.com/book/detail/14151256.html</w:t>
      </w:r>
    </w:p>
    <w:p>
      <w:r>
        <w:t>更多相关图书推荐：https://www.jiaokey.com</w:t>
      </w:r>
    </w:p>
    <w:p>
      <w:r>
        <w:t>余潇枫，赵振拴，廖丹子编著；李健和顾问；余潇枫，何艳玲主编 其他作品：https://www.jiaokey.com/tag/余潇枫，赵振拴，廖丹子编著；李健和顾问；余潇枫，何艳玲主编.html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关键词搜索：https://www.jiaokey.com/tag/从“国门安全”到“场域安全”  出入境检验检疫的非传统安全分析.html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