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书名：伤寒疏解  陈注伤寒太阳篇</w:t>
      </w:r>
    </w:p>
    <w:p>
      <w:r>
        <w:t>作者：陈治恒，马宇</w:t>
      </w:r>
    </w:p>
    <w:p>
      <w:r>
        <w:t>出版社：成都：四川大学出版社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伤寒疏解  陈注伤寒太阳篇 评论地址：https://www.jiaokey.com/book/detail/14151255.html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