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书名：手握健康，效果神奇的手穴按摩术</w:t>
      </w:r>
    </w:p>
    <w:p>
      <w:r>
        <w:t>作者：（日）加藤雅俊著者；周永利译审；吕庆超，王锡兰译者</w:t>
      </w:r>
    </w:p>
    <w:p>
      <w:r>
        <w:t>出版社：青岛:青岛出版社,2016.06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手握健康，效果神奇的手穴按摩术 评论地址：https://www.jiaokey.com/book/detail/14151254.html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