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书名：全国医药类高职高专规划教材  美容针灸推拿技术</w:t>
      </w:r>
    </w:p>
    <w:p>
      <w:r>
        <w:t>作者：吕美珍，彭红华主编；黄黎珊，周典，刘美莲副主编；周典，彭红华，员晓云，孙珊珊等编委</w:t>
      </w:r>
    </w:p>
    <w:p>
      <w:r>
        <w:t>出版社：西安:西安交通大学出版社,2016.02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全国医药类高职高专规划教材  美容针灸推拿技术 评论地址：https://www.jiaokey.com/book/detail/14151253.html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