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欧洲二十五国药政管理体系</w:t>
      </w:r>
    </w:p>
    <w:p>
      <w:r>
        <w:rPr>
          <w:rFonts w:ascii="宋体" w:hAnsi="宋体" w:eastAsia="宋体"/>
          <w:sz w:val="24"/>
        </w:rPr>
        <w:t>Claudia Habl主编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欧洲二十五国药政管理体系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Habl主编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本书出售、求购地址：https://www.jiaokey.com/book/detail/14151187.html</w:t>
      </w:r>
    </w:p>
    <w:p>
      <w:r>
        <w:t>更多相关图书推荐：https://www.jiaokey.com</w:t>
      </w:r>
    </w:p>
    <w:p>
      <w:r>
        <w:t>Claudia Habl主编 其他作品：https://www.jiaokey.com/tag/Claudia Habl主编.html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关键词搜索：https://www.jiaokey.com/tag/欧洲二十五国药政管理体系.html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