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祛风湿强筋骨中草药妙用</w:t>
      </w:r>
    </w:p>
    <w:p>
      <w:r>
        <w:rPr>
          <w:rFonts w:ascii="宋体" w:hAnsi="宋体" w:eastAsia="宋体"/>
          <w:sz w:val="24"/>
        </w:rPr>
        <w:t>胡炳义主编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1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祛风湿强筋骨中草药妙用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胡炳义主编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军事医学出版社,2016.01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祛风湿药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本书出售、求购地址：https://www.jiaokey.com/book/detail/14151178.html</w:t>
      </w:r>
    </w:p>
    <w:p>
      <w:r>
        <w:t>更多相关图书推荐：https://www.jiaokey.com</w:t>
      </w:r>
    </w:p>
    <w:p>
      <w:r>
        <w:t>胡炳义主编 其他作品：https://www.jiaokey.com/tag/胡炳义主编.html</w:t>
      </w:r>
    </w:p>
    <w:p>
      <w:r>
        <w:t>军事医学出版社,2016.01 出版图书：https://www.jiaokey.com/tag/军事医学出版社,2016.01.html</w:t>
      </w:r>
    </w:p>
    <w:p>
      <w:r>
        <w:t>关键词搜索：https://www.jiaokey.com/tag/祛风湿药.html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