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面向农村基层的全科医学教育</w:t>
      </w:r>
    </w:p>
    <w:p>
      <w:r>
        <w:rPr>
          <w:rFonts w:ascii="宋体" w:hAnsi="宋体" w:eastAsia="宋体"/>
          <w:sz w:val="24"/>
        </w:rPr>
        <w:t>刘学政主编；曲巍，王小飞，肖建英，李红玉，张涛副主编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面向农村基层的全科医学教育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刘学政主编；曲巍，王小飞，肖建英，李红玉，张涛副主编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本书出售、求购地址：https://www.jiaokey.com/book/detail/14151175.html</w:t>
      </w:r>
    </w:p>
    <w:p>
      <w:r>
        <w:t>更多相关图书推荐：https://www.jiaokey.com</w:t>
      </w:r>
    </w:p>
    <w:p>
      <w:r>
        <w:t>刘学政主编；曲巍，王小飞，肖建英，李红玉，张涛副主编 其他作品：https://www.jiaokey.com/tag/刘学政主编；曲巍，王小飞，肖建英，李红玉，张涛副主编.html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关键词搜索：https://www.jiaokey.com/tag/面向农村基层的全科医学教育.html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