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身体的私人医生小腿肚</w:t>
      </w:r>
    </w:p>
    <w:p>
      <w:r>
        <w:rPr>
          <w:rFonts w:ascii="宋体" w:hAnsi="宋体" w:eastAsia="宋体"/>
          <w:sz w:val="24"/>
        </w:rPr>
        <w:t>（日）槙孝子著；鬼木兴编审；蔡丽容译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身体的私人医生小腿肚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（日）槙孝子著；鬼木兴编审；蔡丽容译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本书出售、求购地址：https://www.jiaokey.com/book/detail/14151158.html</w:t>
      </w:r>
    </w:p>
    <w:p>
      <w:r>
        <w:t>更多相关图书推荐：https://www.jiaokey.com</w:t>
      </w:r>
    </w:p>
    <w:p>
      <w:r>
        <w:t>（日）槙孝子著；鬼木兴编审；蔡丽容译 其他作品：https://www.jiaokey.com/tag/（日）槙孝子著；鬼木兴编审；蔡丽容译.html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关键词搜索：https://www.jiaokey.com/tag/身体的私人医生小腿肚.html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