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书名：简单易学治病药茶</w:t>
      </w:r>
    </w:p>
    <w:p>
      <w:r>
        <w:t>作者：张俊莉编著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简单易学治病药茶 评论地址：https://www.jiaokey.com/book/detail/14151121.html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