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护士执业资格  全国护士执业资格考试考前押题卷  2016版  人卫版</w:t>
      </w:r>
    </w:p>
    <w:p>
      <w:r>
        <w:rPr>
          <w:rFonts w:ascii="宋体" w:hAnsi="宋体" w:eastAsia="宋体"/>
          <w:sz w:val="24"/>
        </w:rPr>
        <w:t>王玉升主编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护士执业资格  全国护士执业资格考试考前押题卷  2016版  人卫版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本书出售、求购地址：https://www.jiaokey.com/book/detail/14151117.html</w:t>
      </w:r>
    </w:p>
    <w:p>
      <w:r>
        <w:t>更多相关图书推荐：https://www.jiaokey.com</w:t>
      </w:r>
    </w:p>
    <w:p>
      <w:r>
        <w:t>王玉升主编 其他作品：https://www.jiaokey.com/tag/王玉升主编.html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关键词搜索：https://www.jiaokey.com/tag/护士执业资格  全国护士执业资格考试考前押题卷  2016版  人卫版.html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