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2016国家护士执业资格考试应试宝典  精练  上</w:t>
      </w:r>
    </w:p>
    <w:p>
      <w:r>
        <w:rPr>
          <w:rFonts w:ascii="宋体" w:hAnsi="宋体" w:eastAsia="宋体"/>
          <w:sz w:val="24"/>
        </w:rPr>
        <w:t>佘金文，李耀军主编；喻友军，屈刚总主编；柳卫，董小文，李耀军，张钱友等编者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2016国家护士执业资格考试应试宝典  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佘金文，李耀军主编；喻友军，屈刚总主编；柳卫，董小文，李耀军，张钱友等编者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本书出售、求购地址：https://www.jiaokey.com/book/detail/14151099.html</w:t>
      </w:r>
    </w:p>
    <w:p>
      <w:r>
        <w:t>更多相关图书推荐：https://www.jiaokey.com</w:t>
      </w:r>
    </w:p>
    <w:p>
      <w:r>
        <w:t>佘金文，李耀军主编；喻友军，屈刚总主编；柳卫，董小文，李耀军，张钱友等编者 其他作品：https://www.jiaokey.com/tag/佘金文，李耀军主编；喻友军，屈刚总主编；柳卫，董小文，李耀军，张钱友等编者.html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关键词搜索：https://www.jiaokey.com/tag/2016国家护士执业资格考试应试宝典  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