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书名：高血压饮食这样吃就对了  不吃药就能改善高血压的日常饮食调养方案</w:t>
      </w:r>
    </w:p>
    <w:p>
      <w:r>
        <w:t>作者：杨玲，于雅婷主编</w:t>
      </w:r>
    </w:p>
    <w:p>
      <w:r>
        <w:t>出版社：南京：江苏科学技术出版社</w:t>
      </w:r>
    </w:p>
    <w:p>
      <w:r>
        <w:t>出版日期：2016.05</w:t>
      </w:r>
    </w:p>
    <w:p>
      <w:r>
        <w:t>总页数：255</w:t>
      </w:r>
    </w:p>
    <w:p>
      <w:r>
        <w:t>更多请访问教客网: www.jiaokey.com</w:t>
      </w:r>
    </w:p>
    <w:p>
      <w:r>
        <w:t>高血压饮食这样吃就对了  不吃药就能改善高血压的日常饮食调养方案 评论地址：https://www.jiaokey.com/book/detail/14151076.html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