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书名：常用中药临证禁忌</w:t>
      </w:r>
    </w:p>
    <w:p>
      <w:r>
        <w:t>作者：周幸来，夏大顺主编；孙岩岩编著</w:t>
      </w:r>
    </w:p>
    <w:p>
      <w:r>
        <w:t>出版社：北京:金盾出版社,2016.02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常用中药临证禁忌 评论地址：https://www.jiaokey.com/book/detail/14151067.html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