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助产专业在中国发展的思考与探索</w:t>
      </w:r>
    </w:p>
    <w:p>
      <w:r>
        <w:rPr>
          <w:rFonts w:ascii="宋体" w:hAnsi="宋体" w:eastAsia="宋体"/>
          <w:sz w:val="24"/>
        </w:rPr>
        <w:t>陆虹，庞汝彦主编；朱秀，侯睿副主编；侯睿，朱秀，张贤，陆虹等编者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助产专业在中国发展的思考与探索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陆虹，庞汝彦主编；朱秀，侯睿副主编；侯睿，朱秀，张贤，陆虹等编者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本书出售、求购地址：https://www.jiaokey.com/book/detail/14151047.html</w:t>
      </w:r>
    </w:p>
    <w:p>
      <w:r>
        <w:t>更多相关图书推荐：https://www.jiaokey.com</w:t>
      </w:r>
    </w:p>
    <w:p>
      <w:r>
        <w:t>陆虹，庞汝彦主编；朱秀，侯睿副主编；侯睿，朱秀，张贤，陆虹等编者 其他作品：https://www.jiaokey.com/tag/陆虹，庞汝彦主编；朱秀，侯睿副主编；侯睿，朱秀，张贤，陆虹等编者.html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关键词搜索：https://www.jiaokey.com/tag/助产专业在中国发展的思考与探索.html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