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膳食内调  穴位外治糖尿病</w:t>
      </w:r>
    </w:p>
    <w:p>
      <w:r>
        <w:rPr>
          <w:rFonts w:ascii="宋体" w:hAnsi="宋体" w:eastAsia="宋体"/>
          <w:sz w:val="24"/>
        </w:rPr>
        <w:t>臧俊歧，胡维勤主编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膳食内调  穴位外治糖尿病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臧俊歧，胡维勤主编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本书出售、求购地址：https://www.jiaokey.com/book/detail/14151041.html</w:t>
      </w:r>
    </w:p>
    <w:p>
      <w:r>
        <w:t>更多相关图书推荐：https://www.jiaokey.com</w:t>
      </w:r>
    </w:p>
    <w:p>
      <w:r>
        <w:t>臧俊歧，胡维勤主编 其他作品：https://www.jiaokey.com/tag/臧俊歧，胡维勤主编.html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关键词搜索：https://www.jiaokey.com/tag/膳食内调  穴位外治糖尿病.html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