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书名：高血压临床技术规范</w:t>
      </w:r>
    </w:p>
    <w:p>
      <w:r>
        <w:t>作者：&lt;font color=Red&gt;高&lt;/font&gt;平进，孙宁玲著</w:t>
      </w:r>
    </w:p>
    <w:p>
      <w:r>
        <w:t>出版社：北京:中国医药科技出版社,2016.07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高血压临床技术规范 评论地址：https://www.jiaokey.com/book/detail/14151029.html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