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居家必备  保健必知的100种国药常识</w:t>
      </w:r>
    </w:p>
    <w:p>
      <w:r>
        <w:rPr>
          <w:rFonts w:ascii="宋体" w:hAnsi="宋体" w:eastAsia="宋体"/>
          <w:sz w:val="24"/>
        </w:rPr>
        <w:t>李兴广编著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51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居家必备  保健必知的100种国药常识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李兴广编著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养生（中医）-基本知识-中草药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本书出售、求购地址：https://www.jiaokey.com/book/detail/14151026.html</w:t>
      </w:r>
    </w:p>
    <w:p>
      <w:r>
        <w:t>更多相关图书推荐：https://www.jiaokey.com</w:t>
      </w:r>
    </w:p>
    <w:p>
      <w:r>
        <w:t>李兴广编著 其他作品：https://www.jiaokey.com/tag/李兴广编著.html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关键词搜索：https://www.jiaokey.com/tag/养生（中医）-基本知识-中草药.html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