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德高术精  周德安</w:t>
      </w:r>
    </w:p>
    <w:p>
      <w:r>
        <w:rPr>
          <w:rFonts w:ascii="宋体" w:hAnsi="宋体" w:eastAsia="宋体"/>
          <w:sz w:val="24"/>
        </w:rPr>
        <w:t>刘慧林，夏淑文主编；马琴，陈陆泉副主编；刘勇，王凡，钱洁，谢新才等编委；王凡主审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德高术精  周德安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刘慧林，夏淑文主编；马琴，陈陆泉副主编；刘勇，王凡，钱洁，谢新才等编委；王凡主审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本书出售、求购地址：https://www.jiaokey.com/book/detail/14151019.html</w:t>
      </w:r>
    </w:p>
    <w:p>
      <w:r>
        <w:t>更多相关图书推荐：https://www.jiaokey.com</w:t>
      </w:r>
    </w:p>
    <w:p>
      <w:r>
        <w:t>刘慧林，夏淑文主编；马琴，陈陆泉副主编；刘勇，王凡，钱洁，谢新才等编委；王凡主审 其他作品：https://www.jiaokey.com/tag/刘慧林，夏淑文主编；马琴，陈陆泉副主编；刘勇，王凡，钱洁，谢新才等编委；王凡主审.html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关键词搜索：https://www.jiaokey.com/tag/德高术精  周德安.html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