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乳腺疾病合理用药一册通晓  医学专家为你详细解答</w:t>
      </w:r>
    </w:p>
    <w:p>
      <w:r>
        <w:rPr>
          <w:rFonts w:ascii="宋体" w:hAnsi="宋体" w:eastAsia="宋体"/>
          <w:sz w:val="24"/>
        </w:rPr>
        <w:t>何建苗，曹志宇主编；吕刚，马小军，赵华洲，王玥等编者；黄正明，贾万年丛书主编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乳腺疾病合理用药一册通晓  医学专家为你详细解答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何建苗，曹志宇主编；吕刚，马小军，赵华洲，王玥等编者；黄正明，贾万年丛书主编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本书出售、求购地址：https://www.jiaokey.com/book/detail/14151008.html</w:t>
      </w:r>
    </w:p>
    <w:p>
      <w:r>
        <w:t>更多相关图书推荐：https://www.jiaokey.com</w:t>
      </w:r>
    </w:p>
    <w:p>
      <w:r>
        <w:t>何建苗，曹志宇主编；吕刚，马小军，赵华洲，王玥等编者；黄正明，贾万年丛书主编 其他作品：https://www.jiaokey.com/tag/何建苗，曹志宇主编；吕刚，马小军，赵华洲，王玥等编者；黄正明，贾万年丛书主编.html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关键词搜索：https://www.jiaokey.com/tag/乳腺疾病合理用药一册通晓  医学专家为你详细解答.html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