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书名：漫话冠心病</w:t>
      </w:r>
    </w:p>
    <w:p>
      <w:r>
        <w:t>作者：孟舒，刘博主编著；李毅刚，沈成兴，张松丛书主编</w:t>
      </w:r>
    </w:p>
    <w:p>
      <w:r>
        <w:t>出版社：上海:第二军医大学出版社,2015.07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漫话冠心病 评论地址：https://www.jiaokey.com/book/detail/14150996.html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