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书名：冠心病100问</w:t>
      </w:r>
    </w:p>
    <w:p>
      <w:r>
        <w:t>作者：杨思进，白雪主编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冠心病100问 评论地址：https://www.jiaokey.com/book/detail/14150993.html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