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实用腹部超声诊断学</w:t>
      </w:r>
    </w:p>
    <w:p>
      <w:r>
        <w:rPr>
          <w:rFonts w:ascii="宋体" w:hAnsi="宋体" w:eastAsia="宋体"/>
          <w:sz w:val="24"/>
        </w:rPr>
        <w:t>曹海根，王金锐主编；沈理，曲锰，吴木兰，杨博等编者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实用腹部超声诊断学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曹海根，王金锐主编；沈理，曲锰，吴木兰，杨博等编者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本书出售、求购地址：https://www.jiaokey.com/book/detail/14150973.html</w:t>
      </w:r>
    </w:p>
    <w:p>
      <w:r>
        <w:t>更多相关图书推荐：https://www.jiaokey.com</w:t>
      </w:r>
    </w:p>
    <w:p>
      <w:r>
        <w:t>曹海根，王金锐主编；沈理，曲锰，吴木兰，杨博等编者 其他作品：https://www.jiaokey.com/tag/曹海根，王金锐主编；沈理，曲锰，吴木兰，杨博等编者.html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关键词搜索：https://www.jiaokey.com/tag/实用腹部超声诊断学.html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