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中国亚热带与亚寒带地区民族学生体制测量评价研究</w:t>
      </w:r>
    </w:p>
    <w:p>
      <w:r>
        <w:rPr>
          <w:rFonts w:ascii="宋体" w:hAnsi="宋体" w:eastAsia="宋体"/>
          <w:sz w:val="24"/>
        </w:rPr>
        <w:t>马维民著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中国亚热带与亚寒带地区民族学生体制测量评价研究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本书出售、求购地址：https://www.jiaokey.com/book/detail/14150972.html</w:t>
      </w:r>
    </w:p>
    <w:p>
      <w:r>
        <w:t>更多相关图书推荐：https://www.jiaokey.com</w:t>
      </w:r>
    </w:p>
    <w:p>
      <w:r>
        <w:t>马维民著 其他作品：https://www.jiaokey.com/tag/马维民著.html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关键词搜索：https://www.jiaokey.com/tag/中国亚热带与亚寒带地区民族学生体制测量评价研究.html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