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新厚黑学  如何转化灵性的潜力为生存竞争的武器</w:t>
      </w:r>
    </w:p>
    <w:p>
      <w:r>
        <w:rPr>
          <w:rFonts w:ascii="宋体" w:hAnsi="宋体" w:eastAsia="宋体"/>
          <w:sz w:val="24"/>
        </w:rPr>
        <w:t>朱津宁著；郑菁译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新厚黑学  如何转化灵性的潜力为生存竞争的武器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朱津宁著；郑菁译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本书出售、求购地址：https://www.jiaokey.com/book/detail/14150945.html</w:t>
      </w:r>
    </w:p>
    <w:p>
      <w:r>
        <w:t>更多相关图书推荐：https://www.jiaokey.com</w:t>
      </w:r>
    </w:p>
    <w:p>
      <w:r>
        <w:t>朱津宁著；郑菁译 其他作品：https://www.jiaokey.com/tag/朱津宁著；郑菁译.html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关键词搜索：https://www.jiaokey.com/tag/新厚黑学  如何转化灵性的潜力为生存竞争的武器.html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