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第7册  卷61-卷80  传  1  第2版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第7册  卷61-卷80  传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本书出售、求购地址：https://www.jiaokey.com/book/detail/14150943.html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第7册  卷61-卷80  传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