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人间有情  香港梁苏记遮厂的故事</w:t>
      </w:r>
    </w:p>
    <w:p>
      <w:r>
        <w:rPr>
          <w:rFonts w:ascii="宋体" w:hAnsi="宋体" w:eastAsia="宋体"/>
          <w:sz w:val="24"/>
        </w:rPr>
        <w:t>杜国威著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0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人间有情  香港梁苏记遮厂的故事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博益出版集团有限公司,1988.11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本书出售、求购地址：https://www.jiaokey.com/book/detail/14150937.html</w:t>
      </w:r>
    </w:p>
    <w:p>
      <w:r>
        <w:t>更多相关图书推荐：https://www.jiaokey.com</w:t>
      </w:r>
    </w:p>
    <w:p>
      <w:r>
        <w:t>杜国威著 其他作品：https://www.jiaokey.com/tag/杜国威著.html</w:t>
      </w:r>
    </w:p>
    <w:p>
      <w:r>
        <w:t>博益出版集团有限公司,1988.11 出版图书：https://www.jiaokey.com/tag/博益出版集团有限公司,1988.11.html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