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书名：文海新浪丛书  村宴</w:t>
      </w:r>
    </w:p>
    <w:p>
      <w:r>
        <w:t>作者：郑德忱著</w:t>
      </w:r>
    </w:p>
    <w:p>
      <w:r>
        <w:t>出版社：哈尔滨:黑龙江人民出版社,2006.09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文海新浪丛书  村宴 评论地址：https://www.jiaokey.com/book/detail/14150902.html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