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中华大地之光获奖作品选  第四届“大地华章”报告文学集  1998</w:t>
      </w:r>
    </w:p>
    <w:p>
      <w:r>
        <w:rPr>
          <w:rFonts w:ascii="宋体" w:hAnsi="宋体" w:eastAsia="宋体"/>
          <w:sz w:val="24"/>
        </w:rPr>
        <w:t>中华大地之光编委会编；阮观荣主编；杨列慎副主编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中华大地之光获奖作品选  第四届“大地华章”报告文学集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中华大地之光编委会编；阮观荣主编；杨列慎副主编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本书出售、求购地址：https://www.jiaokey.com/book/detail/14150864.html</w:t>
      </w:r>
    </w:p>
    <w:p>
      <w:r>
        <w:t>更多相关图书推荐：https://www.jiaokey.com</w:t>
      </w:r>
    </w:p>
    <w:p>
      <w:r>
        <w:t>中华大地之光编委会编；阮观荣主编；杨列慎副主编 其他作品：https://www.jiaokey.com/tag/中华大地之光编委会编；阮观荣主编；杨列慎副主编.html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关键词搜索：https://www.jiaokey.com/tag/中华大地之光获奖作品选  第四届“大地华章”报告文学集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