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衍水文丛  风淳港口</w:t>
      </w:r>
    </w:p>
    <w:p>
      <w:r>
        <w:rPr>
          <w:rFonts w:ascii="宋体" w:hAnsi="宋体" w:eastAsia="宋体"/>
          <w:sz w:val="24"/>
        </w:rPr>
        <w:t>王秀英著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衍水文丛  风淳港口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中短篇小说-作品集-中国当代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本书出售、求购地址：https://www.jiaokey.com/book/detail/14150849.html</w:t>
      </w:r>
    </w:p>
    <w:p>
      <w:r>
        <w:t>更多相关图书推荐：https://www.jiaokey.com</w:t>
      </w:r>
    </w:p>
    <w:p>
      <w:r>
        <w:t>王秀英著 其他作品：https://www.jiaokey.com/tag/王秀英著.html</w:t>
      </w:r>
    </w:p>
    <w:p>
      <w:r>
        <w:t>长春:吉林人民出版社,2006.08 出版图书：https://www.jiaokey.com/tag/长春:吉林人民出版社,2006.08.html</w:t>
      </w:r>
    </w:p>
    <w:p>
      <w:r>
        <w:t>关键词搜索：https://www.jiaokey.com/tag/中短篇小说-作品集-中国当代.html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