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书名：《中华辉煌》获奖作品选  1</w:t>
      </w:r>
    </w:p>
    <w:p>
      <w:r>
        <w:t>作者：杨匡满主编；杨列慎，李而亮，刘茜副主编；李文忠，褚振远，许东执行主编</w:t>
      </w:r>
    </w:p>
    <w:p>
      <w:r>
        <w:t>出版社：北京：人民日报出版社</w:t>
      </w:r>
    </w:p>
    <w:p>
      <w:r>
        <w:t>出版日期：2002</w:t>
      </w:r>
    </w:p>
    <w:p>
      <w:r>
        <w:t>总页数：437</w:t>
      </w:r>
    </w:p>
    <w:p>
      <w:r>
        <w:t>更多请访问教客网: www.jiaokey.com</w:t>
      </w:r>
    </w:p>
    <w:p>
      <w:r>
        <w:t>《中华辉煌》获奖作品选  1 评论地址：https://www.jiaokey.com/book/detail/14150831.html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