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台湾电影百年漂流  杨德昌  侯孝贤  李安  蔡明亮</w:t>
      </w:r>
    </w:p>
    <w:p>
      <w:r>
        <w:rPr>
          <w:rFonts w:ascii="宋体" w:hAnsi="宋体" w:eastAsia="宋体"/>
          <w:sz w:val="24"/>
        </w:rPr>
        <w:t>叶月瑜，戴乐为著；曾芷筠，陈雅馨，李虹慧译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台湾电影百年漂流  杨德昌  侯孝贤  李安  蔡明亮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叶月瑜，戴乐为著；曾芷筠，陈雅馨，李虹慧译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本书出售、求购地址：https://www.jiaokey.com/book/detail/14150759.html</w:t>
      </w:r>
    </w:p>
    <w:p>
      <w:r>
        <w:t>更多相关图书推荐：https://www.jiaokey.com</w:t>
      </w:r>
    </w:p>
    <w:p>
      <w:r>
        <w:t>叶月瑜，戴乐为著；曾芷筠，陈雅馨，李虹慧译 其他作品：https://www.jiaokey.com/tag/叶月瑜，戴乐为著；曾芷筠，陈雅馨，李虹慧译.html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关键词搜索：https://www.jiaokey.com/tag/台湾电影百年漂流  杨德昌  侯孝贤  李安  蔡明亮.html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