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戢翼翘先生访问纪录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戢翼翘先生访问纪录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本书出售、求购地址：https://www.jiaokey.com/book/detail/14150706.html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关键词搜索：https://www.jiaokey.com/tag/戢翼翘先生访问纪录.html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