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百载墨缘两岸情  纪念石景宜博士诞生一百周年</w:t>
      </w:r>
    </w:p>
    <w:p>
      <w:r>
        <w:rPr>
          <w:rFonts w:ascii="宋体" w:hAnsi="宋体" w:eastAsia="宋体"/>
          <w:sz w:val="24"/>
        </w:rPr>
        <w:t>石颖芝编辑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百载墨缘两岸情  纪念石景宜博士诞生一百周年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石颖芝编辑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本书出售、求购地址：https://www.jiaokey.com/book/detail/14150672.html</w:t>
      </w:r>
    </w:p>
    <w:p>
      <w:r>
        <w:t>更多相关图书推荐：https://www.jiaokey.com</w:t>
      </w:r>
    </w:p>
    <w:p>
      <w:r>
        <w:t>石颖芝编辑 其他作品：https://www.jiaokey.com/tag/石颖芝编辑.html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关键词搜索：https://www.jiaokey.com/tag/百载墨缘两岸情  纪念石景宜博士诞生一百周年.html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