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下午茶，如此美丽  卡通一代江衡的艺术</w:t>
      </w:r>
    </w:p>
    <w:p>
      <w:r>
        <w:rPr>
          <w:rFonts w:ascii="宋体" w:hAnsi="宋体" w:eastAsia="宋体"/>
          <w:sz w:val="24"/>
        </w:rPr>
        <w:t>风之寄著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下午茶，如此美丽  卡通一代江衡的艺术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本书出售、求购地址：https://www.jiaokey.com/book/detail/14150660.html</w:t>
      </w:r>
    </w:p>
    <w:p>
      <w:r>
        <w:t>更多相关图书推荐：https://www.jiaokey.com</w:t>
      </w:r>
    </w:p>
    <w:p>
      <w:r>
        <w:t>风之寄著 其他作品：https://www.jiaokey.com/tag/风之寄著.html</w:t>
      </w:r>
    </w:p>
    <w:p>
      <w:r>
        <w:t>秀威资讯科技 出版图书：https://www.jiaokey.com/tag/秀威资讯科技.html</w:t>
      </w:r>
    </w:p>
    <w:p>
      <w:r>
        <w:t>关键词搜索：https://www.jiaokey.com/tag/下午茶，如此美丽  卡通一代江衡的艺术.html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