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日本怪谈文学  小泉八云·田中贡太郎名作选</w:t>
      </w:r>
    </w:p>
    <w:p>
      <w:r>
        <w:rPr>
          <w:rFonts w:ascii="宋体" w:hAnsi="宋体" w:eastAsia="宋体"/>
          <w:sz w:val="24"/>
        </w:rPr>
        <w:t>小泉八云，田中贡太郎着；萧照芳译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日本怪谈文学  小泉八云·田中贡太郎名作选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小泉八云，田中贡太郎着；萧照芳译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本书出售、求购地址：https://www.jiaokey.com/book/detail/14150635.html</w:t>
      </w:r>
    </w:p>
    <w:p>
      <w:r>
        <w:t>更多相关图书推荐：https://www.jiaokey.com</w:t>
      </w:r>
    </w:p>
    <w:p>
      <w:r>
        <w:t>小泉八云，田中贡太郎着；萧照芳译 其他作品：https://www.jiaokey.com/tag/小泉八云，田中贡太郎着；萧照芳译.html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关键词搜索：https://www.jiaokey.com/tag/日本怪谈文学  小泉八云·田中贡太郎名作选.html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