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回首香港七十年  我们有过的欢笑和唏嘘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回首香港七十年  我们有过的欢笑和唏嘘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本书出售、求购地址：https://www.jiaokey.com/book/detail/14150611.html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关键词搜索：https://www.jiaokey.com/tag/回首香港七十年  我们有过的欢笑和唏嘘.html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