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被遗忘的战士  抗战胜利七十年</w:t>
      </w:r>
    </w:p>
    <w:p>
      <w:r>
        <w:rPr>
          <w:rFonts w:ascii="宋体" w:hAnsi="宋体" w:eastAsia="宋体"/>
          <w:sz w:val="24"/>
        </w:rPr>
        <w:t>陈言乔等著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被遗忘的战士  抗战胜利七十年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本书出售、求购地址：https://www.jiaokey.com/book/detail/14150593.html</w:t>
      </w:r>
    </w:p>
    <w:p>
      <w:r>
        <w:t>更多相关图书推荐：https://www.jiaokey.com</w:t>
      </w:r>
    </w:p>
    <w:p>
      <w:r>
        <w:t>陈言乔等著 其他作品：https://www.jiaokey.com/tag/陈言乔等著.html</w:t>
      </w:r>
    </w:p>
    <w:p>
      <w:r>
        <w:t>关键词搜索：https://www.jiaokey.com/tag/被遗忘的战士  抗战胜利七十年.html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