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从龙牙门到新加坡  东西海洋文化交汇点</w:t>
      </w:r>
    </w:p>
    <w:p>
      <w:r>
        <w:rPr>
          <w:rFonts w:ascii="宋体" w:hAnsi="宋体" w:eastAsia="宋体"/>
          <w:sz w:val="24"/>
        </w:rPr>
        <w:t>（新加坡）柯木林著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从龙牙门到新加坡  东西海洋文化交汇点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（新加坡）柯木林著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本书出售、求购地址：https://www.jiaokey.com/book/detail/14150567.html</w:t>
      </w:r>
    </w:p>
    <w:p>
      <w:r>
        <w:t>更多相关图书推荐：https://www.jiaokey.com</w:t>
      </w:r>
    </w:p>
    <w:p>
      <w:r>
        <w:t>（新加坡）柯木林著 其他作品：https://www.jiaokey.com/tag/（新加坡）柯木林著.html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关键词搜索：https://www.jiaokey.com/tag/从龙牙门到新加坡  东西海洋文化交汇点.html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